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5D" w:rsidRPr="000C2366" w:rsidRDefault="000C2710">
      <w:pPr>
        <w:pStyle w:val="Heading1A"/>
        <w:rPr>
          <w:rFonts w:ascii="Times New Roman" w:hAnsi="Times New Roman" w:cs="Times New Roman"/>
        </w:rPr>
      </w:pPr>
      <w:r w:rsidRPr="000C2366">
        <w:rPr>
          <w:rFonts w:ascii="Times New Roman" w:hAnsi="Times New Roman" w:cs="Times New Roman"/>
        </w:rPr>
        <w:t>Группа A</w:t>
      </w:r>
      <w:r w:rsidRPr="000C2366">
        <w:rPr>
          <w:rFonts w:ascii="Times New Roman" w:hAnsi="Times New Roman" w:cs="Times New Roman"/>
        </w:rPr>
        <w:br/>
        <w:t>Мужчины. Квалификация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2336"/>
        <w:gridCol w:w="943"/>
        <w:gridCol w:w="943"/>
        <w:gridCol w:w="943"/>
        <w:gridCol w:w="943"/>
        <w:gridCol w:w="974"/>
        <w:gridCol w:w="954"/>
        <w:gridCol w:w="988"/>
      </w:tblGrid>
      <w:tr w:rsidR="00C3645D" w:rsidRPr="000C2366">
        <w:trPr>
          <w:cantSplit/>
          <w:tblHeader/>
          <w:jc w:val="center"/>
        </w:trPr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Место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Попов Михаил</w:t>
            </w:r>
            <w:r w:rsidRPr="000C2366">
              <w:rPr>
                <w:rFonts w:ascii="Times New Roman" w:hAnsi="Times New Roman" w:cs="Times New Roman"/>
              </w:rPr>
              <w:br/>
              <w:t>Андреев Андрей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0:9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4:9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12:2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III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Попов Иван</w:t>
            </w:r>
            <w:r w:rsidRPr="000C2366">
              <w:rPr>
                <w:rFonts w:ascii="Times New Roman" w:hAnsi="Times New Roman" w:cs="Times New Roman"/>
              </w:rPr>
              <w:br/>
              <w:t>Лухиши Хафидо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9:0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8:5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12:1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Лукин Сергей</w:t>
            </w:r>
            <w:r w:rsidRPr="000C2366">
              <w:rPr>
                <w:rFonts w:ascii="Times New Roman" w:hAnsi="Times New Roman" w:cs="Times New Roman"/>
              </w:rPr>
              <w:br/>
              <w:t>Дуплякин Юрий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9:4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5:8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10:4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II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Фахретдинов Фоат</w:t>
            </w:r>
            <w:r w:rsidRPr="000C2366">
              <w:rPr>
                <w:rFonts w:ascii="Times New Roman" w:hAnsi="Times New Roman" w:cs="Times New Roman"/>
              </w:rPr>
              <w:br/>
              <w:t>Фахретдинов Рушан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2:12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1:12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</w:tr>
    </w:tbl>
    <w:p w:rsidR="00C3645D" w:rsidRPr="000C2366" w:rsidRDefault="000C2710">
      <w:pPr>
        <w:pStyle w:val="Heading1A"/>
        <w:rPr>
          <w:rFonts w:ascii="Times New Roman" w:hAnsi="Times New Roman" w:cs="Times New Roman"/>
        </w:rPr>
      </w:pPr>
      <w:r w:rsidRPr="000C2366">
        <w:rPr>
          <w:rFonts w:ascii="Times New Roman" w:hAnsi="Times New Roman" w:cs="Times New Roman"/>
        </w:rPr>
        <w:t>Группа B</w:t>
      </w:r>
      <w:bookmarkStart w:id="0" w:name="_GoBack"/>
      <w:bookmarkEnd w:id="0"/>
      <w:r w:rsidRPr="000C2366">
        <w:rPr>
          <w:rFonts w:ascii="Times New Roman" w:hAnsi="Times New Roman" w:cs="Times New Roman"/>
        </w:rPr>
        <w:br/>
        <w:t>Мужчины. Квалификация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316"/>
        <w:gridCol w:w="936"/>
        <w:gridCol w:w="936"/>
        <w:gridCol w:w="936"/>
        <w:gridCol w:w="936"/>
        <w:gridCol w:w="984"/>
        <w:gridCol w:w="966"/>
        <w:gridCol w:w="997"/>
      </w:tblGrid>
      <w:tr w:rsidR="00C3645D" w:rsidRPr="000C2366">
        <w:trPr>
          <w:cantSplit/>
          <w:tblHeader/>
          <w:jc w:val="center"/>
        </w:trPr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Место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Кириллов Алексей</w:t>
            </w:r>
            <w:r w:rsidRPr="000C2366">
              <w:rPr>
                <w:rFonts w:ascii="Times New Roman" w:hAnsi="Times New Roman" w:cs="Times New Roman"/>
              </w:rPr>
              <w:br/>
              <w:t>Козис Евгений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6:7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8:6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9:0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II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Марин Петр</w:t>
            </w:r>
            <w:r w:rsidRPr="000C2366">
              <w:rPr>
                <w:rFonts w:ascii="Times New Roman" w:hAnsi="Times New Roman" w:cs="Times New Roman"/>
              </w:rPr>
              <w:br/>
              <w:t>Пузанов Андрей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7:6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8:3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4:9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Маслов Артем</w:t>
            </w:r>
            <w:r w:rsidRPr="000C2366">
              <w:rPr>
                <w:rFonts w:ascii="Times New Roman" w:hAnsi="Times New Roman" w:cs="Times New Roman"/>
              </w:rPr>
              <w:br/>
              <w:t>Квардаков Михаил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6:8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3:8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7:7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Стыкалин Владимир</w:t>
            </w:r>
            <w:r w:rsidRPr="000C2366">
              <w:rPr>
                <w:rFonts w:ascii="Times New Roman" w:hAnsi="Times New Roman" w:cs="Times New Roman"/>
              </w:rPr>
              <w:br/>
              <w:t>Стыкалин Сергей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0:9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9:4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7:7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III</w:t>
            </w:r>
          </w:p>
        </w:tc>
      </w:tr>
    </w:tbl>
    <w:p w:rsidR="00C3645D" w:rsidRPr="000C2366" w:rsidRDefault="000C2710">
      <w:pPr>
        <w:pStyle w:val="Heading1A"/>
        <w:rPr>
          <w:rFonts w:ascii="Times New Roman" w:hAnsi="Times New Roman" w:cs="Times New Roman"/>
          <w:lang w:val="ru-RU"/>
        </w:rPr>
      </w:pPr>
      <w:r w:rsidRPr="000C2366">
        <w:rPr>
          <w:rFonts w:ascii="Times New Roman" w:hAnsi="Times New Roman" w:cs="Times New Roman"/>
          <w:lang w:val="ru-RU"/>
        </w:rPr>
        <w:t xml:space="preserve">Группа </w:t>
      </w:r>
      <w:r w:rsidRPr="000C2366">
        <w:rPr>
          <w:rFonts w:ascii="Times New Roman" w:hAnsi="Times New Roman" w:cs="Times New Roman"/>
        </w:rPr>
        <w:t>C</w:t>
      </w:r>
      <w:r w:rsidRPr="000C2366">
        <w:rPr>
          <w:rFonts w:ascii="Times New Roman" w:hAnsi="Times New Roman" w:cs="Times New Roman"/>
          <w:lang w:val="ru-RU"/>
        </w:rPr>
        <w:br/>
        <w:t>Женщины. Игры за 1-4 места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303"/>
        <w:gridCol w:w="950"/>
        <w:gridCol w:w="929"/>
        <w:gridCol w:w="950"/>
        <w:gridCol w:w="950"/>
        <w:gridCol w:w="979"/>
        <w:gridCol w:w="961"/>
        <w:gridCol w:w="993"/>
      </w:tblGrid>
      <w:tr w:rsidR="00C3645D" w:rsidRPr="000C2366">
        <w:trPr>
          <w:cantSplit/>
          <w:tblHeader/>
          <w:jc w:val="center"/>
        </w:trPr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C3645D" w:rsidRPr="000C2366" w:rsidRDefault="000C2710">
            <w:pPr>
              <w:pStyle w:val="TableHeader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Место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Гатайло Светлана</w:t>
            </w:r>
            <w:r w:rsidRPr="000C2366">
              <w:rPr>
                <w:rFonts w:ascii="Times New Roman" w:hAnsi="Times New Roman" w:cs="Times New Roman"/>
              </w:rPr>
              <w:br/>
              <w:t>Крицкая Марина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7:6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11:3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12:4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0C2366">
              <w:rPr>
                <w:rFonts w:ascii="Times New Roman" w:hAnsi="Times New Roman" w:cs="Times New Roman"/>
                <w:lang w:val="ru-RU"/>
              </w:rPr>
              <w:t>Ерасова Екатерина В</w:t>
            </w:r>
            <w:r w:rsidRPr="000C2366">
              <w:rPr>
                <w:rFonts w:ascii="Times New Roman" w:hAnsi="Times New Roman" w:cs="Times New Roman"/>
                <w:lang w:val="ru-RU"/>
              </w:rPr>
              <w:br/>
              <w:t>Симутина Юлия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6:7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3:8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9:3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III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Шпиленок Лидия</w:t>
            </w:r>
            <w:r w:rsidRPr="000C2366">
              <w:rPr>
                <w:rFonts w:ascii="Times New Roman" w:hAnsi="Times New Roman" w:cs="Times New Roman"/>
              </w:rPr>
              <w:br/>
              <w:t>Орехова Елена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3:11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8:3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8:5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II</w:t>
            </w:r>
          </w:p>
        </w:tc>
      </w:tr>
      <w:tr w:rsidR="00C3645D" w:rsidRPr="000C2366">
        <w:trPr>
          <w:cantSplit/>
          <w:jc w:val="center"/>
        </w:trPr>
        <w:tc>
          <w:tcPr>
            <w:tcW w:w="56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Мочалина Мария</w:t>
            </w:r>
            <w:r w:rsidRPr="000C2366">
              <w:rPr>
                <w:rFonts w:ascii="Times New Roman" w:hAnsi="Times New Roman" w:cs="Times New Roman"/>
              </w:rPr>
              <w:br/>
              <w:t>Дякова Дарья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4:12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3:9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5:8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:rsidR="00C3645D" w:rsidRPr="000C2366" w:rsidRDefault="00C3645D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3645D" w:rsidRPr="000C2366" w:rsidRDefault="000C2710">
            <w:pPr>
              <w:pStyle w:val="TableText"/>
              <w:rPr>
                <w:rFonts w:ascii="Times New Roman" w:hAnsi="Times New Roman" w:cs="Times New Roman"/>
              </w:rPr>
            </w:pPr>
            <w:r w:rsidRPr="000C2366">
              <w:rPr>
                <w:rFonts w:ascii="Times New Roman" w:hAnsi="Times New Roman" w:cs="Times New Roman"/>
              </w:rPr>
              <w:t>4</w:t>
            </w:r>
          </w:p>
        </w:tc>
      </w:tr>
    </w:tbl>
    <w:p w:rsidR="00C3645D" w:rsidRDefault="00C3645D">
      <w:pPr>
        <w:sectPr w:rsidR="00C3645D">
          <w:headerReference w:type="default" r:id="rId8"/>
          <w:pgSz w:w="11906" w:h="16838"/>
          <w:pgMar w:top="567" w:right="567" w:bottom="567" w:left="1417" w:header="720" w:footer="720" w:gutter="0"/>
          <w:cols w:space="720"/>
          <w:docGrid w:linePitch="360"/>
        </w:sectPr>
      </w:pPr>
    </w:p>
    <w:p w:rsidR="00C3645D" w:rsidRPr="001D1ED4" w:rsidRDefault="000C2710">
      <w:pPr>
        <w:pStyle w:val="Heading1A"/>
        <w:rPr>
          <w:rFonts w:ascii="Times New Roman" w:hAnsi="Times New Roman" w:cs="Times New Roman"/>
          <w:sz w:val="36"/>
          <w:szCs w:val="36"/>
        </w:rPr>
      </w:pPr>
      <w:r w:rsidRPr="001D1ED4">
        <w:rPr>
          <w:rFonts w:ascii="Times New Roman" w:hAnsi="Times New Roman" w:cs="Times New Roman"/>
          <w:sz w:val="36"/>
          <w:szCs w:val="36"/>
        </w:rPr>
        <w:lastRenderedPageBreak/>
        <w:t xml:space="preserve">Мужчины. </w:t>
      </w:r>
      <w:proofErr w:type="spellStart"/>
      <w:r w:rsidRPr="001D1ED4">
        <w:rPr>
          <w:rFonts w:ascii="Times New Roman" w:hAnsi="Times New Roman" w:cs="Times New Roman"/>
          <w:sz w:val="36"/>
          <w:szCs w:val="36"/>
        </w:rPr>
        <w:t>Игры</w:t>
      </w:r>
      <w:proofErr w:type="spellEnd"/>
      <w:r w:rsidRPr="001D1E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D1ED4">
        <w:rPr>
          <w:rFonts w:ascii="Times New Roman" w:hAnsi="Times New Roman" w:cs="Times New Roman"/>
          <w:sz w:val="36"/>
          <w:szCs w:val="36"/>
        </w:rPr>
        <w:t>за</w:t>
      </w:r>
      <w:proofErr w:type="spellEnd"/>
      <w:r w:rsidRPr="001D1ED4">
        <w:rPr>
          <w:rFonts w:ascii="Times New Roman" w:hAnsi="Times New Roman" w:cs="Times New Roman"/>
          <w:sz w:val="36"/>
          <w:szCs w:val="36"/>
        </w:rPr>
        <w:t xml:space="preserve"> 1-4 </w:t>
      </w:r>
      <w:proofErr w:type="spellStart"/>
      <w:r w:rsidRPr="001D1ED4">
        <w:rPr>
          <w:rFonts w:ascii="Times New Roman" w:hAnsi="Times New Roman" w:cs="Times New Roman"/>
          <w:sz w:val="36"/>
          <w:szCs w:val="36"/>
        </w:rPr>
        <w:t>места</w:t>
      </w:r>
      <w:proofErr w:type="spellEnd"/>
    </w:p>
    <w:p w:rsidR="00C3645D" w:rsidRDefault="000C2710" w:rsidP="001D1ED4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9790430" cy="4106487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05862" cy="411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5D" w:rsidRDefault="00C3645D">
      <w:pPr>
        <w:sectPr w:rsidR="00C3645D">
          <w:headerReference w:type="default" r:id="rId10"/>
          <w:pgSz w:w="16838" w:h="11906" w:orient="landscape"/>
          <w:pgMar w:top="1417" w:right="567" w:bottom="567" w:left="567" w:header="720" w:footer="720" w:gutter="0"/>
          <w:cols w:space="720"/>
          <w:docGrid w:linePitch="360"/>
        </w:sectPr>
      </w:pPr>
    </w:p>
    <w:p w:rsidR="00C3645D" w:rsidRPr="001D1ED4" w:rsidRDefault="000C2710">
      <w:pPr>
        <w:pStyle w:val="Heading1A"/>
        <w:rPr>
          <w:rFonts w:ascii="Times New Roman" w:hAnsi="Times New Roman" w:cs="Times New Roman"/>
          <w:sz w:val="36"/>
          <w:szCs w:val="36"/>
        </w:rPr>
      </w:pPr>
      <w:proofErr w:type="spellStart"/>
      <w:r w:rsidRPr="001D1ED4">
        <w:rPr>
          <w:rFonts w:ascii="Times New Roman" w:hAnsi="Times New Roman" w:cs="Times New Roman"/>
          <w:sz w:val="36"/>
          <w:szCs w:val="36"/>
        </w:rPr>
        <w:lastRenderedPageBreak/>
        <w:t>Мужчины</w:t>
      </w:r>
      <w:proofErr w:type="spellEnd"/>
      <w:r w:rsidRPr="001D1ED4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1D1ED4">
        <w:rPr>
          <w:rFonts w:ascii="Times New Roman" w:hAnsi="Times New Roman" w:cs="Times New Roman"/>
          <w:sz w:val="36"/>
          <w:szCs w:val="36"/>
        </w:rPr>
        <w:t>Игры</w:t>
      </w:r>
      <w:proofErr w:type="spellEnd"/>
      <w:r w:rsidRPr="001D1E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D1ED4">
        <w:rPr>
          <w:rFonts w:ascii="Times New Roman" w:hAnsi="Times New Roman" w:cs="Times New Roman"/>
          <w:sz w:val="36"/>
          <w:szCs w:val="36"/>
        </w:rPr>
        <w:t>за</w:t>
      </w:r>
      <w:proofErr w:type="spellEnd"/>
      <w:r w:rsidRPr="001D1ED4">
        <w:rPr>
          <w:rFonts w:ascii="Times New Roman" w:hAnsi="Times New Roman" w:cs="Times New Roman"/>
          <w:sz w:val="36"/>
          <w:szCs w:val="36"/>
        </w:rPr>
        <w:t xml:space="preserve"> 5-8 </w:t>
      </w:r>
      <w:proofErr w:type="spellStart"/>
      <w:r w:rsidRPr="001D1ED4">
        <w:rPr>
          <w:rFonts w:ascii="Times New Roman" w:hAnsi="Times New Roman" w:cs="Times New Roman"/>
          <w:sz w:val="36"/>
          <w:szCs w:val="36"/>
        </w:rPr>
        <w:t>места</w:t>
      </w:r>
      <w:proofErr w:type="spellEnd"/>
    </w:p>
    <w:p w:rsidR="00C3645D" w:rsidRDefault="000C2710">
      <w:r>
        <w:rPr>
          <w:noProof/>
          <w:lang w:val="ru-RU" w:eastAsia="ru-RU"/>
        </w:rPr>
        <w:drawing>
          <wp:inline distT="0" distB="0" distL="0" distR="0">
            <wp:extent cx="9789885" cy="4139739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08410" cy="4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5D" w:rsidRDefault="00C3645D">
      <w:pPr>
        <w:sectPr w:rsidR="00C3645D">
          <w:headerReference w:type="default" r:id="rId12"/>
          <w:pgSz w:w="16838" w:h="11906" w:orient="landscape"/>
          <w:pgMar w:top="1417" w:right="567" w:bottom="567" w:left="567" w:header="720" w:footer="720" w:gutter="0"/>
          <w:cols w:space="720"/>
          <w:docGrid w:linePitch="360"/>
        </w:sectPr>
      </w:pPr>
    </w:p>
    <w:p w:rsidR="00C3645D" w:rsidRDefault="000C2710">
      <w:pPr>
        <w:pStyle w:val="Heading1A"/>
      </w:pPr>
      <w:proofErr w:type="spellStart"/>
      <w:r>
        <w:lastRenderedPageBreak/>
        <w:t>Протокол</w:t>
      </w:r>
      <w:proofErr w:type="spellEnd"/>
      <w:r>
        <w:t xml:space="preserve"> </w:t>
      </w:r>
      <w:proofErr w:type="spellStart"/>
      <w:r>
        <w:t>игр</w:t>
      </w:r>
      <w:proofErr w:type="spellEnd"/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042"/>
        <w:gridCol w:w="1229"/>
        <w:gridCol w:w="2042"/>
        <w:gridCol w:w="1219"/>
        <w:gridCol w:w="1979"/>
      </w:tblGrid>
      <w:tr w:rsidR="00C3645D">
        <w:trPr>
          <w:cantSplit/>
          <w:tblHeader/>
          <w:jc w:val="center"/>
        </w:trPr>
        <w:tc>
          <w:tcPr>
            <w:tcW w:w="1654" w:type="dxa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Дата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Участник А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Счёт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Участник Б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Дор.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Арбитр</w:t>
            </w:r>
          </w:p>
        </w:tc>
      </w:tr>
      <w:tr w:rsidR="00C3645D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1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4:9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Лукин Сергей</w:t>
            </w:r>
            <w:r>
              <w:br/>
              <w:t>Дуплякин Юрий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Иван</w:t>
            </w:r>
            <w:r>
              <w:br/>
              <w:t>Лухиши Хафидо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12:1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Фахретдинов Фоат</w:t>
            </w:r>
            <w:r>
              <w:br/>
              <w:t>Фахретдинов Рушан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Кириллов Алексей</w:t>
            </w:r>
            <w:r>
              <w:br/>
              <w:t>Козис Евгений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8:6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Маслов Артем</w:t>
            </w:r>
            <w:r>
              <w:br/>
              <w:t>Квардаков Михаил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4:9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Стыкалин Владимир</w:t>
            </w:r>
            <w:r>
              <w:br/>
              <w:t>Стыкалин Сергей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Гатайло Светлана</w:t>
            </w:r>
            <w:r>
              <w:br/>
              <w:t>Крицкая Марина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11:3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Шпиленок Лидия</w:t>
            </w:r>
            <w:r>
              <w:br/>
              <w:t>Орехова Елена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Pr="00333EC3" w:rsidRDefault="000C2710">
            <w:pPr>
              <w:pStyle w:val="TableText"/>
              <w:rPr>
                <w:lang w:val="ru-RU"/>
              </w:rPr>
            </w:pPr>
            <w:r w:rsidRPr="00333EC3">
              <w:rPr>
                <w:lang w:val="ru-RU"/>
              </w:rPr>
              <w:t>Ерасова Екатерина В</w:t>
            </w:r>
            <w:r w:rsidRPr="00333EC3">
              <w:rPr>
                <w:lang w:val="ru-RU"/>
              </w:rPr>
              <w:br/>
              <w:t>Симутина Юлия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9:3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Мочалина Мария</w:t>
            </w:r>
            <w:r>
              <w:br/>
              <w:t>Дякова Дарья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2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Фахретдинов Фоат</w:t>
            </w:r>
            <w:r>
              <w:br/>
              <w:t>Фахретдинов Рушан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2:12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Лукин Сергей</w:t>
            </w:r>
            <w:r>
              <w:br/>
              <w:t>Дуплякин Юрий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5:8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Иван</w:t>
            </w:r>
            <w:r>
              <w:br/>
              <w:t>Лухиши Хафидо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Стыкалин Владимир</w:t>
            </w:r>
            <w:r>
              <w:br/>
              <w:t>Стыкалин Сергей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0:9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Кириллов Алексей</w:t>
            </w:r>
            <w:r>
              <w:br/>
              <w:t>Козис Евгений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Маслов Артем</w:t>
            </w:r>
            <w:r>
              <w:br/>
              <w:t>Квардаков Михаил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Мочалина Мария</w:t>
            </w:r>
            <w:r>
              <w:br/>
              <w:t>Дякова Дарья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4:12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Гатайло Светлана</w:t>
            </w:r>
            <w:r>
              <w:br/>
              <w:t>Крицкая Марина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Шпиленок Лидия</w:t>
            </w:r>
            <w:r>
              <w:br/>
              <w:t>Орехова Елена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8:3</w:t>
            </w:r>
          </w:p>
        </w:tc>
        <w:tc>
          <w:tcPr>
            <w:tcW w:w="2494" w:type="dxa"/>
            <w:vAlign w:val="center"/>
          </w:tcPr>
          <w:p w:rsidR="00C3645D" w:rsidRPr="00333EC3" w:rsidRDefault="000C2710">
            <w:pPr>
              <w:pStyle w:val="TableText"/>
              <w:rPr>
                <w:lang w:val="ru-RU"/>
              </w:rPr>
            </w:pPr>
            <w:r w:rsidRPr="00333EC3">
              <w:rPr>
                <w:lang w:val="ru-RU"/>
              </w:rPr>
              <w:t>Ерасова Екатерина В</w:t>
            </w:r>
            <w:r w:rsidRPr="00333EC3">
              <w:rPr>
                <w:lang w:val="ru-RU"/>
              </w:rPr>
              <w:br/>
              <w:t>Симутина Юлия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3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0:9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Иван</w:t>
            </w:r>
            <w:r>
              <w:br/>
              <w:t>Лухиши Хафидо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Лукин Сергей</w:t>
            </w:r>
            <w:r>
              <w:br/>
              <w:t>Дуплякин Юрий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10:4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Фахретдинов Фоат</w:t>
            </w:r>
            <w:r>
              <w:br/>
              <w:t>Фахретдинов Рушан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Кириллов Алексей</w:t>
            </w:r>
            <w:r>
              <w:br/>
              <w:t>Козис Евгений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6:7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Маслов Артем</w:t>
            </w:r>
            <w:r>
              <w:br/>
              <w:t>Квардаков Михаил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7:7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Стыкалин Владимир</w:t>
            </w:r>
            <w:r>
              <w:br/>
              <w:t>Стыкалин Сергей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Гатайло Светлана</w:t>
            </w:r>
            <w:r>
              <w:br/>
              <w:t>Крицкая Марина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7:6</w:t>
            </w:r>
          </w:p>
        </w:tc>
        <w:tc>
          <w:tcPr>
            <w:tcW w:w="2494" w:type="dxa"/>
            <w:vAlign w:val="center"/>
          </w:tcPr>
          <w:p w:rsidR="00C3645D" w:rsidRPr="00333EC3" w:rsidRDefault="000C2710">
            <w:pPr>
              <w:pStyle w:val="TableText"/>
              <w:rPr>
                <w:lang w:val="ru-RU"/>
              </w:rPr>
            </w:pPr>
            <w:r w:rsidRPr="00333EC3">
              <w:rPr>
                <w:lang w:val="ru-RU"/>
              </w:rPr>
              <w:t>Ерасова Екатерина В</w:t>
            </w:r>
            <w:r w:rsidRPr="00333EC3">
              <w:rPr>
                <w:lang w:val="ru-RU"/>
              </w:rPr>
              <w:br/>
              <w:t>Симутина Юлия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Шпиленок Лидия</w:t>
            </w:r>
            <w:r>
              <w:br/>
              <w:t>Орехова Елена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8:5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Мочалина Мария</w:t>
            </w:r>
            <w:r>
              <w:br/>
              <w:t>Дякова Дарья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1/2 финала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Иван</w:t>
            </w:r>
            <w:r>
              <w:br/>
              <w:t>Лухиши Хафидо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10:4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Кириллов Алексей</w:t>
            </w:r>
            <w:r>
              <w:br/>
              <w:t>Козис Евгений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Referee"/>
            </w:pPr>
            <w:r>
              <w:t>Ерасова Екатерина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7:6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Лукин Сергей</w:t>
            </w:r>
            <w:r>
              <w:br/>
              <w:t>Дуплякин Юрий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Referee"/>
            </w:pPr>
            <w:r>
              <w:t>Симутина Юлия</w:t>
            </w:r>
          </w:p>
        </w:tc>
      </w:tr>
      <w:tr w:rsidR="00C3645D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Финал, игра за 3-4 места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Иван</w:t>
            </w:r>
            <w:r>
              <w:br/>
              <w:t>Лухиши Хафидо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Referee"/>
            </w:pPr>
            <w:r>
              <w:t>Гатайло Светлана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Кириллов Алексей</w:t>
            </w:r>
            <w:r>
              <w:br/>
              <w:t>Козис Евгений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0:10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Лукин Сергей</w:t>
            </w:r>
            <w:r>
              <w:br/>
              <w:t>Дуплякин Юрий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Referee"/>
            </w:pPr>
            <w:r>
              <w:t>Шпиленок Лидия</w:t>
            </w:r>
          </w:p>
        </w:tc>
      </w:tr>
      <w:tr w:rsidR="00C3645D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Игры за 5-8 места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9:6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Маслов Артем</w:t>
            </w:r>
            <w:r>
              <w:br/>
              <w:t>Квардаков Михаил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Referee"/>
            </w:pPr>
            <w:r>
              <w:t>Дякова Дарья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Стыкалин Владимир</w:t>
            </w:r>
            <w:r>
              <w:br/>
              <w:t>Стыкалин Сергей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5:7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Фахретдинов Фоат</w:t>
            </w:r>
            <w:r>
              <w:br/>
              <w:t>Фахретдинов Рушан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Referee"/>
            </w:pPr>
            <w:r>
              <w:t>Шпиленок Лидия</w:t>
            </w:r>
          </w:p>
        </w:tc>
      </w:tr>
      <w:tr w:rsidR="00C3645D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C3645D" w:rsidRDefault="000C2710">
            <w:pPr>
              <w:pStyle w:val="TableHeader"/>
            </w:pPr>
            <w:r>
              <w:t>Игры за 5, 7 места</w:t>
            </w: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8:4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Фахретдинов Фоат</w:t>
            </w:r>
            <w:r>
              <w:br/>
              <w:t>Фахретдинов Рушан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C3645D" w:rsidRDefault="00C3645D">
            <w:pPr>
              <w:pStyle w:val="TableTextReferee"/>
            </w:pPr>
          </w:p>
        </w:tc>
      </w:tr>
      <w:tr w:rsidR="00C3645D">
        <w:trPr>
          <w:cantSplit/>
          <w:jc w:val="center"/>
        </w:trPr>
        <w:tc>
          <w:tcPr>
            <w:tcW w:w="1134" w:type="dxa"/>
            <w:vAlign w:val="center"/>
          </w:tcPr>
          <w:p w:rsidR="00C3645D" w:rsidRDefault="000C2710">
            <w:pPr>
              <w:pStyle w:val="TableText"/>
            </w:pPr>
            <w:r>
              <w:t>22.09.2024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Маслов Артем</w:t>
            </w:r>
            <w:r>
              <w:br/>
              <w:t>Квардаков Михаил</w:t>
            </w:r>
          </w:p>
        </w:tc>
        <w:tc>
          <w:tcPr>
            <w:tcW w:w="680" w:type="dxa"/>
            <w:vAlign w:val="center"/>
          </w:tcPr>
          <w:p w:rsidR="00C3645D" w:rsidRDefault="000C2710">
            <w:pPr>
              <w:pStyle w:val="TableText"/>
            </w:pPr>
            <w:r>
              <w:t>5:6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"/>
            </w:pPr>
            <w:r>
              <w:t>Стыкалин Владимир</w:t>
            </w:r>
            <w:r>
              <w:br/>
              <w:t>Стыкалин Сергей</w:t>
            </w:r>
          </w:p>
        </w:tc>
        <w:tc>
          <w:tcPr>
            <w:tcW w:w="567" w:type="dxa"/>
            <w:vAlign w:val="center"/>
          </w:tcPr>
          <w:p w:rsidR="00C3645D" w:rsidRDefault="000C2710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C3645D" w:rsidRDefault="000C2710">
            <w:pPr>
              <w:pStyle w:val="TableTextReferee"/>
            </w:pPr>
            <w:r>
              <w:t>Дякова Дарья</w:t>
            </w:r>
          </w:p>
        </w:tc>
      </w:tr>
    </w:tbl>
    <w:p w:rsidR="000C2710" w:rsidRDefault="000C2710"/>
    <w:sectPr w:rsidR="000C2710" w:rsidSect="00034616">
      <w:headerReference w:type="default" r:id="rId13"/>
      <w:pgSz w:w="11906" w:h="16838"/>
      <w:pgMar w:top="567" w:right="567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17" w:rsidRDefault="00653717">
      <w:pPr>
        <w:spacing w:after="0" w:line="240" w:lineRule="auto"/>
      </w:pPr>
      <w:r>
        <w:separator/>
      </w:r>
    </w:p>
  </w:endnote>
  <w:endnote w:type="continuationSeparator" w:id="0">
    <w:p w:rsidR="00653717" w:rsidRDefault="0065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17" w:rsidRDefault="00653717">
      <w:pPr>
        <w:spacing w:after="0" w:line="240" w:lineRule="auto"/>
      </w:pPr>
      <w:r>
        <w:separator/>
      </w:r>
    </w:p>
  </w:footnote>
  <w:footnote w:type="continuationSeparator" w:id="0">
    <w:p w:rsidR="00653717" w:rsidRDefault="0065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D" w:rsidRDefault="00C3645D">
    <w:pPr>
      <w:pStyle w:val="a5"/>
    </w:pPr>
  </w:p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9499"/>
    </w:tblGrid>
    <w:tr w:rsidR="00333EC3" w:rsidRPr="00333EC3" w:rsidTr="00333EC3">
      <w:trPr>
        <w:trHeight w:val="2687"/>
        <w:jc w:val="center"/>
      </w:trPr>
      <w:tc>
        <w:tcPr>
          <w:tcW w:w="9499" w:type="dxa"/>
          <w:vAlign w:val="center"/>
        </w:tcPr>
        <w:p w:rsidR="00333EC3" w:rsidRPr="00333EC3" w:rsidRDefault="00333EC3" w:rsidP="00333EC3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333EC3" w:rsidRPr="00333EC3" w:rsidRDefault="00333EC3" w:rsidP="00333EC3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333EC3" w:rsidRPr="00333EC3" w:rsidRDefault="00333EC3" w:rsidP="00333EC3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333EC3" w:rsidRDefault="00333EC3" w:rsidP="00333EC3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 </w:t>
          </w:r>
        </w:p>
        <w:p w:rsidR="00333EC3" w:rsidRPr="00333EC3" w:rsidRDefault="00333EC3" w:rsidP="00333EC3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333EC3" w:rsidRPr="00333EC3" w:rsidRDefault="00333EC3" w:rsidP="00333EC3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333EC3" w:rsidRPr="00333EC3" w:rsidRDefault="00333EC3" w:rsidP="00333EC3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-двойка (141 002 1 8 1 1 Я)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13750"/>
    </w:tblGrid>
    <w:tr w:rsidR="005D3125" w:rsidTr="005D3125">
      <w:trPr>
        <w:trHeight w:val="2403"/>
        <w:jc w:val="center"/>
      </w:trPr>
      <w:tc>
        <w:tcPr>
          <w:tcW w:w="13750" w:type="dxa"/>
          <w:vAlign w:val="center"/>
        </w:tcPr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5D3125" w:rsidRDefault="005D3125" w:rsidP="005D3125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</w:p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5D3125" w:rsidRDefault="005D3125" w:rsidP="005D3125">
          <w:pPr>
            <w:pStyle w:val="TableText"/>
          </w:pP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-двойка (141 002 1 8 1 1 Я)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14043"/>
    </w:tblGrid>
    <w:tr w:rsidR="005D3125" w:rsidTr="005D3125">
      <w:trPr>
        <w:trHeight w:val="2961"/>
        <w:jc w:val="center"/>
      </w:trPr>
      <w:tc>
        <w:tcPr>
          <w:tcW w:w="14043" w:type="dxa"/>
          <w:vAlign w:val="center"/>
        </w:tcPr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5D3125" w:rsidRDefault="005D3125" w:rsidP="005D3125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 </w:t>
          </w:r>
        </w:p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5D3125" w:rsidRPr="00333EC3" w:rsidRDefault="005D3125" w:rsidP="005D3125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5D3125" w:rsidRDefault="005D3125" w:rsidP="005D3125">
          <w:pPr>
            <w:pStyle w:val="TableText"/>
          </w:pP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-двойка (141 002 1 8 1 1 Я)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D" w:rsidRDefault="00C3645D">
    <w:pPr>
      <w:pStyle w:val="a5"/>
    </w:pPr>
  </w:p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C3645D">
      <w:trPr>
        <w:jc w:val="center"/>
      </w:trPr>
      <w:tc>
        <w:tcPr>
          <w:tcW w:w="4819" w:type="dxa"/>
          <w:vAlign w:val="center"/>
        </w:tcPr>
        <w:p w:rsidR="00C3645D" w:rsidRDefault="00C3645D">
          <w:pPr>
            <w:pStyle w:val="TableText"/>
            <w:jc w:val="left"/>
          </w:pPr>
        </w:p>
      </w:tc>
      <w:tc>
        <w:tcPr>
          <w:tcW w:w="4819" w:type="dxa"/>
          <w:vAlign w:val="center"/>
        </w:tcPr>
        <w:p w:rsidR="00C3645D" w:rsidRDefault="00C3645D">
          <w:pPr>
            <w:pStyle w:val="TableText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2366"/>
    <w:rsid w:val="000C2710"/>
    <w:rsid w:val="0015074B"/>
    <w:rsid w:val="001D1ED4"/>
    <w:rsid w:val="0029639D"/>
    <w:rsid w:val="00326F90"/>
    <w:rsid w:val="00333EC3"/>
    <w:rsid w:val="005D3125"/>
    <w:rsid w:val="00653717"/>
    <w:rsid w:val="00AA1D8D"/>
    <w:rsid w:val="00B47730"/>
    <w:rsid w:val="00C3645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C36999E-006E-4019-9BED-8D0A2D09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  <w:jc w:val="center"/>
    </w:pPr>
    <w:rPr>
      <w:rFonts w:ascii="Arial" w:hAnsi="Arial"/>
      <w:sz w:val="20"/>
    </w:r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  <w:rPr>
      <w:rFonts w:ascii="Arial" w:hAnsi="Arial"/>
      <w:sz w:val="20"/>
    </w:r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1A">
    <w:name w:val="Heading 1A"/>
    <w:basedOn w:val="1"/>
    <w:pPr>
      <w:spacing w:before="567" w:after="57" w:line="240" w:lineRule="auto"/>
      <w:jc w:val="center"/>
    </w:pPr>
    <w:rPr>
      <w:rFonts w:ascii="Arial" w:hAnsi="Arial"/>
      <w:color w:val="000000"/>
      <w:sz w:val="24"/>
    </w:rPr>
  </w:style>
  <w:style w:type="paragraph" w:customStyle="1" w:styleId="TableText">
    <w:name w:val="Table Text"/>
    <w:pPr>
      <w:jc w:val="center"/>
    </w:pPr>
    <w:rPr>
      <w:rFonts w:ascii="Arial" w:hAnsi="Arial"/>
      <w:sz w:val="20"/>
    </w:rPr>
  </w:style>
  <w:style w:type="paragraph" w:customStyle="1" w:styleId="TableHeader">
    <w:name w:val="Table Header"/>
    <w:basedOn w:val="TableText"/>
    <w:rPr>
      <w:b/>
    </w:rPr>
  </w:style>
  <w:style w:type="paragraph" w:customStyle="1" w:styleId="TableTextReferee">
    <w:name w:val="Table Text Referee"/>
    <w:basedOn w:val="TableText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79387B-A5F0-43E4-9329-217D154F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5</cp:revision>
  <dcterms:created xsi:type="dcterms:W3CDTF">2013-12-23T23:15:00Z</dcterms:created>
  <dcterms:modified xsi:type="dcterms:W3CDTF">2024-09-29T19:15:00Z</dcterms:modified>
  <cp:category/>
</cp:coreProperties>
</file>